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儿童绘画技法与想象力训练丛书  学画水彩笔  机灵动物篇</w:t>
      </w:r>
    </w:p>
    <w:p>
      <w:r>
        <w:rPr>
          <w:rFonts w:ascii="宋体" w:hAnsi="宋体" w:eastAsia="宋体"/>
          <w:sz w:val="24"/>
        </w:rPr>
        <w:t>樊求，温建欢编著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儿童绘画技法与想象力训练丛书  学画水彩笔  机灵动物篇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樊求，温建欢编著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水彩画-绘画技法-儿童读物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本书出售、求购地址：https://www.jiaokey.com/book/detail/14128947.html</w:t>
      </w:r>
    </w:p>
    <w:p>
      <w:r>
        <w:t>更多相关图书推荐：https://www.jiaokey.com</w:t>
      </w:r>
    </w:p>
    <w:p>
      <w:r>
        <w:t>樊求，温建欢编著 其他作品：https://www.jiaokey.com/tag/樊求，温建欢编著.html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关键词搜索：https://www.jiaokey.com/tag/水彩画-绘画技法-儿童读物.html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