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海田逐梦录  珠江口一个村落的地权表达</w:t>
      </w:r>
    </w:p>
    <w:p>
      <w:r>
        <w:rPr>
          <w:rFonts w:ascii="宋体" w:hAnsi="宋体" w:eastAsia="宋体"/>
          <w:sz w:val="24"/>
        </w:rPr>
        <w:t>李铭建著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海田逐梦录  珠江口一个村落的地权表达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本书出售、求购地址：https://www.jiaokey.com/book/detail/14128920.html</w:t>
      </w:r>
    </w:p>
    <w:p>
      <w:r>
        <w:t>更多相关图书推荐：https://www.jiaokey.com</w:t>
      </w:r>
    </w:p>
    <w:p>
      <w:r>
        <w:t>李铭建著 其他作品：https://www.jiaokey.com/tag/李铭建著.html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关键词搜索：https://www.jiaokey.com/tag/海田逐梦录  珠江口一个村落的地权表达.html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