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精彩瞬间  外国语学院校友导师团工作实录</w:t>
      </w:r>
    </w:p>
    <w:p>
      <w:r>
        <w:rPr>
          <w:rFonts w:ascii="宋体" w:hAnsi="宋体" w:eastAsia="宋体"/>
          <w:sz w:val="24"/>
        </w:rPr>
        <w:t>暨南大学校友总会，暨南大学就业指导中心，暨南大学外国语学院编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精彩瞬间  外国语学院校友导师团工作实录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暨南大学校友总会，暨南大学就业指导中心，暨南大学外国语学院编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本书出售、求购地址：https://www.jiaokey.com/book/detail/14128918.html</w:t>
      </w:r>
    </w:p>
    <w:p>
      <w:r>
        <w:t>更多相关图书推荐：https://www.jiaokey.com</w:t>
      </w:r>
    </w:p>
    <w:p>
      <w:r>
        <w:t>暨南大学校友总会，暨南大学就业指导中心，暨南大学外国语学院编 其他作品：https://www.jiaokey.com/tag/暨南大学校友总会，暨南大学就业指导中心，暨南大学外国语学院编.html</w:t>
      </w:r>
    </w:p>
    <w:p>
      <w:r>
        <w:t>关键词搜索：https://www.jiaokey.com/tag/精彩瞬间  外国语学院校友导师团工作实录.html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