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书名：歌叙而赋政而祝史  《尚书》新儒考释</w:t>
      </w:r>
    </w:p>
    <w:p>
      <w:r>
        <w:t>作者：陆建初著</w:t>
      </w:r>
    </w:p>
    <w:p>
      <w:r>
        <w:t>出版社：上海:学林出版社,2016.10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歌叙而赋政而祝史  《尚书》新儒考释 评论地址：https://www.jiaokey.com/book/detail/14128892.html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