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书名：粤语勾漏片封开开建话语音研究</w:t>
      </w:r>
    </w:p>
    <w:p>
      <w:r>
        <w:t>作者:侯兴泉著</w:t>
      </w:r>
    </w:p>
    <w:p>
      <w:r>
        <w:t>出版社:中西书局</w:t>
      </w:r>
    </w:p>
    <w:p>
      <w:r>
        <w:t>出版日期：2016.03</w:t>
      </w:r>
    </w:p>
    <w:p>
      <w:r>
        <w:t>总页数：390</w:t>
      </w:r>
    </w:p>
    <w:p>
      <w:r>
        <w:t>更多请访问教客网:www.jiaokey.com</w:t>
      </w:r>
    </w:p>
    <w:p>
      <w:r>
        <w:t>粤语勾漏片封开开建话语音研究评论地址：https://www.jiaokey.com/book/detail/14128859.html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