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社会治理学  第2卷  社会和谐保健与社会问题化解</w:t>
      </w:r>
    </w:p>
    <w:p>
      <w:r>
        <w:rPr>
          <w:rFonts w:ascii="宋体" w:hAnsi="宋体" w:eastAsia="宋体"/>
          <w:sz w:val="24"/>
        </w:rPr>
        <w:t>殷昭举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社会治理学  第2卷  社会和谐保健与社会问题化解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殷昭举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本书出售、求购地址：https://www.jiaokey.com/book/detail/14128857.html</w:t>
      </w:r>
    </w:p>
    <w:p>
      <w:r>
        <w:t>更多相关图书推荐：https://www.jiaokey.com</w:t>
      </w:r>
    </w:p>
    <w:p>
      <w:r>
        <w:t>殷昭举 其他作品：https://www.jiaokey.com/tag/殷昭举.html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关键词搜索：https://www.jiaokey.com/tag/社会治理学  第2卷  社会和谐保健与社会问题化解.html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