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中国上市公司现金股利政策研究  基于沪深两市A股2007-2010年的经验数据</w:t>
      </w:r>
    </w:p>
    <w:p>
      <w:r>
        <w:rPr>
          <w:rFonts w:ascii="宋体" w:hAnsi="宋体" w:eastAsia="宋体"/>
          <w:sz w:val="24"/>
        </w:rPr>
        <w:t>王蕾著（内蒙古财经大学）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中国上市公司现金股利政策研究  基于沪深两市A股2007-2010年的经验数据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本书出售、求购地址：https://www.jiaokey.com/book/detail/14128831.html</w:t>
      </w:r>
    </w:p>
    <w:p>
      <w:r>
        <w:t>更多相关图书推荐：https://www.jiaokey.com</w:t>
      </w:r>
    </w:p>
    <w:p>
      <w:r>
        <w:t>王蕾著（内蒙古财经大学） 其他作品：https://www.jiaokey.com/tag/王蕾著（内蒙古财经大学）.html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关键词搜索：https://www.jiaokey.com/tag/中国上市公司现金股利政策研究  基于沪深两市A股2007-2010年的经验数据.html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