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书名：不逾矩不  韩天衡学艺七十年作品集</w:t>
      </w:r>
    </w:p>
    <w:p>
      <w:r>
        <w:t>作者：上海韩天衡文化艺术基金会编</w:t>
      </w:r>
    </w:p>
    <w:p>
      <w:r>
        <w:t>出版社：上海:上海书画出版社,2015.06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不逾矩不  韩天衡学艺七十年作品集 评论地址：https://www.jiaokey.com/book/detail/14128822.html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