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广州青年发展报告  广州青年价值观比较研究  2016版</w:t>
      </w:r>
    </w:p>
    <w:p>
      <w:r>
        <w:rPr>
          <w:rFonts w:ascii="宋体" w:hAnsi="宋体" w:eastAsia="宋体"/>
          <w:sz w:val="24"/>
        </w:rPr>
        <w:t>徐柳，张强主编；孙柱等副主编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广州青年发展报告  广州青年价值观比较研究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徐柳，张强主编；孙柱等副主编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本书出售、求购地址：https://www.jiaokey.com/book/detail/14128788.html</w:t>
      </w:r>
    </w:p>
    <w:p>
      <w:r>
        <w:t>更多相关图书推荐：https://www.jiaokey.com</w:t>
      </w:r>
    </w:p>
    <w:p>
      <w:r>
        <w:t>徐柳，张强主编；孙柱等副主编 其他作品：https://www.jiaokey.com/tag/徐柳，张强主编；孙柱等副主编.html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关键词搜索：https://www.jiaokey.com/tag/广州青年发展报告  广州青年价值观比较研究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