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英国人在中国新疆的探察活动研究  19世纪中叶至20世纪中叶</w:t>
      </w:r>
    </w:p>
    <w:p>
      <w:r>
        <w:rPr>
          <w:rFonts w:ascii="宋体" w:hAnsi="宋体" w:eastAsia="宋体"/>
          <w:sz w:val="24"/>
        </w:rPr>
        <w:t>艾买提江·阿布力米提著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英国人在中国新疆的探察活动研究  19世纪中叶至20世纪中叶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艾买提江·阿布力米提著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本书出售、求购地址：https://www.jiaokey.com/book/detail/14128773.html</w:t>
      </w:r>
    </w:p>
    <w:p>
      <w:r>
        <w:t>更多相关图书推荐：https://www.jiaokey.com</w:t>
      </w:r>
    </w:p>
    <w:p>
      <w:r>
        <w:t>艾买提江·阿布力米提著 其他作品：https://www.jiaokey.com/tag/艾买提江·阿布力米提著.html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关键词搜索：https://www.jiaokey.com/tag/英国人在中国新疆的探察活动研究  19世纪中叶至20世纪中叶.html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