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  100种提问力创造200倍企业力</w:t>
      </w:r>
    </w:p>
    <w:p>
      <w:r>
        <w:rPr>
          <w:rFonts w:ascii="宋体" w:hAnsi="宋体" w:eastAsia="宋体"/>
          <w:sz w:val="24"/>
        </w:rPr>
        <w:t>（美）R.布莱恩·斯坦菲尔德（R.Brian Stanfield）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  100种提问力创造200倍企业力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（美）R.布莱恩·斯坦菲尔德（R.Brian Stanfield）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本书出售、求购地址：https://www.jiaokey.com/book/detail/14128765.html</w:t>
      </w:r>
    </w:p>
    <w:p>
      <w:r>
        <w:t>更多相关图书推荐：https://www.jiaokey.com</w:t>
      </w:r>
    </w:p>
    <w:p>
      <w:r>
        <w:t>（美）R.布莱恩·斯坦菲尔德（R.Brian Stanfield） 其他作品：https://www.jiaokey.com/tag/（美）R.布莱恩·斯坦菲尔德（R.Brian Stanfield）.html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关键词搜索：https://www.jiaokey.com/tag/学问  100种提问力创造200倍企业力.html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