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书名：聪明人不缴糊涂税  333个纳税误区精解与操作指导</w:t>
      </w:r>
    </w:p>
    <w:p>
      <w:r>
        <w:t>作者：陈志坚著</w:t>
      </w:r>
    </w:p>
    <w:p>
      <w:r>
        <w:t>出版社：北京联合出版公司</w:t>
      </w:r>
    </w:p>
    <w:p>
      <w:r>
        <w:t>出版日期：2016.10</w:t>
      </w:r>
    </w:p>
    <w:p>
      <w:r>
        <w:t>总页数：382</w:t>
      </w:r>
    </w:p>
    <w:p>
      <w:r>
        <w:t>更多请访问教客网: www.jiaokey.com</w:t>
      </w:r>
    </w:p>
    <w:p>
      <w:r>
        <w:t>聪明人不缴糊涂税  333个纳税误区精解与操作指导 评论地址：https://www.jiaokey.com/book/detail/14128756.html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