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书名：城市世界</w:t>
      </w:r>
    </w:p>
    <w:p>
      <w:r>
        <w:t>作者：（英）多琳·马西（Doreen Massey），（英）约翰·艾伦（John Allen），（英）史蒂夫·派尔（Steve Pile）著</w:t>
      </w:r>
    </w:p>
    <w:p>
      <w:r>
        <w:t>出版社：武汉:华中科技大学出版社,2016.10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城市世界 评论地址：https://www.jiaokey.com/book/detail/14128742.html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