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书名：褚时健说  生活总会给我们留下希望</w:t>
      </w:r>
    </w:p>
    <w:p>
      <w:r>
        <w:t>作者：时代纪录编著</w:t>
      </w:r>
    </w:p>
    <w:p>
      <w:r>
        <w:t>出版社：北京:新世界出版社,2016.09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褚时健说  生活总会给我们留下希望 评论地址：https://www.jiaokey.com/book/detail/14128724.html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