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书名：复旦新闻传播学译库  新媒体批判导论  第2版</w:t>
      </w:r>
    </w:p>
    <w:p>
      <w:r>
        <w:t>作者：（英）马丁·李斯特等著；吴炜华，付晓光译</w:t>
      </w:r>
    </w:p>
    <w:p>
      <w:r>
        <w:t>出版社：</w:t>
      </w:r>
    </w:p>
    <w:p>
      <w:r>
        <w:t>出版日期：2016.08</w:t>
      </w:r>
    </w:p>
    <w:p>
      <w:r>
        <w:t>总页数：473</w:t>
      </w:r>
    </w:p>
    <w:p>
      <w:r>
        <w:t>更多请访问教客网: www.jiaokey.com</w:t>
      </w:r>
    </w:p>
    <w:p>
      <w:r>
        <w:t>复旦新闻传播学译库  新媒体批判导论  第2版 评论地址：https://www.jiaokey.com/book/detail/14128711.html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