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高校学生管理工作法治化研究</w:t>
      </w:r>
    </w:p>
    <w:p>
      <w:r>
        <w:rPr>
          <w:rFonts w:ascii="宋体" w:hAnsi="宋体" w:eastAsia="宋体"/>
          <w:sz w:val="24"/>
        </w:rPr>
        <w:t>曾瑜，邱燕，王艳碧编著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高校学生管理工作法治化研究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曾瑜，邱燕，王艳碧编著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本书出售、求购地址：https://www.jiaokey.com/book/detail/14128709.html</w:t>
      </w:r>
    </w:p>
    <w:p>
      <w:r>
        <w:t>更多相关图书推荐：https://www.jiaokey.com</w:t>
      </w:r>
    </w:p>
    <w:p>
      <w:r>
        <w:t>曾瑜，邱燕，王艳碧编著 其他作品：https://www.jiaokey.com/tag/曾瑜，邱燕，王艳碧编著.html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关键词搜索：https://www.jiaokey.com/tag/高校学生管理工作法治化研究.html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