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欧洲财政国家的兴起  1200-1815年</w:t>
      </w:r>
    </w:p>
    <w:p>
      <w:r>
        <w:rPr>
          <w:rFonts w:ascii="宋体" w:hAnsi="宋体" w:eastAsia="宋体"/>
          <w:sz w:val="24"/>
        </w:rPr>
        <w:t>理查德·邦尼（Richard Boney）主编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欧洲财政国家的兴起  1200-1815年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理查德·邦尼（Richard Boney）主编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本书出售、求购地址：https://www.jiaokey.com/book/detail/14128695.html</w:t>
      </w:r>
    </w:p>
    <w:p>
      <w:r>
        <w:t>更多相关图书推荐：https://www.jiaokey.com</w:t>
      </w:r>
    </w:p>
    <w:p>
      <w:r>
        <w:t>理查德·邦尼（Richard Boney）主编 其他作品：https://www.jiaokey.com/tag/理查德·邦尼（Richard Boney）主编.html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关键词搜索：https://www.jiaokey.com/tag/欧洲财政国家的兴起  1200-1815年.html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