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超声医学术语双语教程</w:t>
      </w:r>
    </w:p>
    <w:p>
      <w:r>
        <w:rPr>
          <w:rFonts w:ascii="宋体" w:hAnsi="宋体" w:eastAsia="宋体"/>
          <w:sz w:val="24"/>
        </w:rPr>
        <w:t>袁丽君，段云友，曹铁生主编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超声医学术语双语教程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袁丽君，段云友，曹铁生主编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本书出售、求购地址：https://www.jiaokey.com/book/detail/14128668.html</w:t>
      </w:r>
    </w:p>
    <w:p>
      <w:r>
        <w:t>更多相关图书推荐：https://www.jiaokey.com</w:t>
      </w:r>
    </w:p>
    <w:p>
      <w:r>
        <w:t>袁丽君，段云友，曹铁生主编 其他作品：https://www.jiaokey.com/tag/袁丽君，段云友，曹铁生主编.html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关键词搜索：https://www.jiaokey.com/tag/超声医学术语双语教程.html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