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金融相对实体经济发展的约束边界理论研究</w:t>
      </w:r>
    </w:p>
    <w:p>
      <w:r>
        <w:rPr>
          <w:rFonts w:ascii="宋体" w:hAnsi="宋体" w:eastAsia="宋体"/>
          <w:sz w:val="24"/>
        </w:rPr>
        <w:t>杨秀萍著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金融相对实体经济发展的约束边界理论研究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本书出售、求购地址：https://www.jiaokey.com/book/detail/14128666.html</w:t>
      </w:r>
    </w:p>
    <w:p>
      <w:r>
        <w:t>更多相关图书推荐：https://www.jiaokey.com</w:t>
      </w:r>
    </w:p>
    <w:p>
      <w:r>
        <w:t>杨秀萍著 其他作品：https://www.jiaokey.com/tag/杨秀萍著.html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关键词搜索：https://www.jiaokey.com/tag/金融相对实体经济发展的约束边界理论研究.html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