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全国普通高等医学院校五年制临床医学专业“十三五”规划教材  精神病学</w:t>
      </w:r>
    </w:p>
    <w:p>
      <w:r>
        <w:rPr>
          <w:rFonts w:ascii="宋体" w:hAnsi="宋体" w:eastAsia="宋体"/>
          <w:sz w:val="24"/>
        </w:rPr>
        <w:t>赵幸福，张丽芳主编；曹玉萍等副主编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全国普通高等医学院校五年制临床医学专业“十三五”规划教材  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赵幸福，张丽芳主编；曹玉萍等副主编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本书出售、求购地址：https://www.jiaokey.com/book/detail/14128661.html</w:t>
      </w:r>
    </w:p>
    <w:p>
      <w:r>
        <w:t>更多相关图书推荐：https://www.jiaokey.com</w:t>
      </w:r>
    </w:p>
    <w:p>
      <w:r>
        <w:t>赵幸福，张丽芳主编；曹玉萍等副主编 其他作品：https://www.jiaokey.com/tag/赵幸福，张丽芳主编；曹玉萍等副主编.html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关键词搜索：https://www.jiaokey.com/tag/全国普通高等医学院校五年制临床医学专业“十三五”规划教材  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