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护理专门人才培养特色教材  护理解剖学  第2版</w:t>
      </w:r>
    </w:p>
    <w:p>
      <w:r>
        <w:rPr>
          <w:rFonts w:ascii="宋体" w:hAnsi="宋体" w:eastAsia="宋体"/>
          <w:sz w:val="24"/>
        </w:rPr>
        <w:t>魏启玉，陈向阳主编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护理专门人才培养特色教材  护理解剖学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魏启玉，陈向阳主编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本书出售、求购地址：https://www.jiaokey.com/book/detail/14128651.html</w:t>
      </w:r>
    </w:p>
    <w:p>
      <w:r>
        <w:t>更多相关图书推荐：https://www.jiaokey.com</w:t>
      </w:r>
    </w:p>
    <w:p>
      <w:r>
        <w:t>魏启玉，陈向阳主编 其他作品：https://www.jiaokey.com/tag/魏启玉，陈向阳主编.html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关键词搜索：https://www.jiaokey.com/tag/护理专门人才培养特色教材  护理解剖学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