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阿甘本法律思想研究</w:t>
      </w:r>
    </w:p>
    <w:p>
      <w:r>
        <w:rPr>
          <w:rFonts w:ascii="宋体" w:hAnsi="宋体" w:eastAsia="宋体"/>
          <w:sz w:val="24"/>
        </w:rPr>
        <w:t>张宪丽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阿甘本法律思想研究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9787511897107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阿甘本,G.-法律-思想评论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意大利哲学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阿甘本是当代欧洲非常有影响的公法学家、政治哲学家和美学家。全书以近三十万字的篇幅，通过分析阿甘本的学术著作进而对其思想进行细致研究，并借此指出对当代中国法学研究的意义。</w:t>
      </w:r>
    </w:p>
    <w:p/>
    <w:p>
      <w:r>
        <w:t>本书出售、求购地址：https://www.jiaokey.com/book/detail/14128617.html</w:t>
      </w:r>
    </w:p>
    <w:p>
      <w:r>
        <w:t>更多意大利哲学图书推荐：https://www.jiaokey.com</w:t>
      </w:r>
    </w:p>
    <w:p>
      <w:r>
        <w:t>张宪丽 其他作品：https://www.jiaokey.com/tag/张宪丽.html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关键词搜索：https://www.jiaokey.com/tag/阿甘本,G.-法律-思想评论.html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