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北医三院脊柱肿瘤病例讨论集萃</w:t>
      </w:r>
    </w:p>
    <w:p>
      <w:r>
        <w:rPr>
          <w:rFonts w:ascii="宋体" w:hAnsi="宋体" w:eastAsia="宋体"/>
          <w:sz w:val="24"/>
        </w:rPr>
        <w:t>刘忠军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北医三院脊柱肿瘤病例讨论集萃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本书出售、求购地址：https://www.jiaokey.com/book/detail/14128567.html</w:t>
      </w:r>
    </w:p>
    <w:p>
      <w:r>
        <w:t>更多相关图书推荐：https://www.jiaokey.com</w:t>
      </w:r>
    </w:p>
    <w:p>
      <w:r>
        <w:t>刘忠军 其他作品：https://www.jiaokey.com/tag/刘忠军.html</w:t>
      </w:r>
    </w:p>
    <w:p>
      <w:r>
        <w:t>关键词搜索：https://www.jiaokey.com/tag/北医三院脊柱肿瘤病例讨论集萃.html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