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全国普通高等医学院校护理学类专业“十三五”规划教材  生理学</w:t>
      </w:r>
    </w:p>
    <w:p>
      <w:r>
        <w:rPr>
          <w:rFonts w:ascii="宋体" w:hAnsi="宋体" w:eastAsia="宋体"/>
          <w:sz w:val="24"/>
        </w:rPr>
        <w:t>朱大诚主编；姚小卫，李金国，金戈副主编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全国普通高等医学院校护理学类专业“十三五”规划教材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朱大诚主编；姚小卫，李金国，金戈副主编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本书出售、求购地址：https://www.jiaokey.com/book/detail/14128535.html</w:t>
      </w:r>
    </w:p>
    <w:p>
      <w:r>
        <w:t>更多相关图书推荐：https://www.jiaokey.com</w:t>
      </w:r>
    </w:p>
    <w:p>
      <w:r>
        <w:t>朱大诚主编；姚小卫，李金国，金戈副主编 其他作品：https://www.jiaokey.com/tag/朱大诚主编；姚小卫，李金国，金戈副主编.html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关键词搜索：https://www.jiaokey.com/tag/全国普通高等医学院校护理学类专业“十三五”规划教材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