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粤穗科技诗声  第12集</w:t>
      </w:r>
    </w:p>
    <w:p>
      <w:r>
        <w:rPr>
          <w:rFonts w:ascii="宋体" w:hAnsi="宋体" w:eastAsia="宋体"/>
          <w:sz w:val="24"/>
        </w:rPr>
        <w:t>献格式】广州省老科技工作者协会，广州市老工程师协会，粤穗科技老人诗社编.粤穗科技诗声第12集.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6817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285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6817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粤穗科技诗声  第12集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献格式】广州省老科技工作者协会，广州市老工程师协会，粤穗科技老人诗社编.粤穗科技诗声第12集.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本书出售、求购地址：https://www.jiaokey.com/book/detail/14128532.html</w:t>
      </w:r>
    </w:p>
    <w:p>
      <w:r>
        <w:t>更多相关图书推荐：https://www.jiaokey.com</w:t>
      </w:r>
    </w:p>
    <w:p>
      <w:r>
        <w:t>献格式】广州省老科技工作者协会，广州市老工程师协会，粤穗科技老人诗社编.粤穗科技诗声第12集. 其他作品：https://www.jiaokey.com/tag/献格式】广州省老科技工作者协会，广州市老工程师协会，粤穗科技老人诗社编.粤穗科技诗声第12集..html</w:t>
      </w:r>
    </w:p>
    <w:p>
      <w:r>
        <w:t>关键词搜索：https://www.jiaokey.com/tag/粤穗科技诗声  第12集.html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