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书名：养犬技术400问  1</w:t>
      </w:r>
    </w:p>
    <w:p>
      <w:r>
        <w:t>作者：12316新农村热线专家组组编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养犬技术400问  1 评论地址：https://www.jiaokey.com/book/detail/14128471.html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