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不朽的丰碑·英雄悲歌  东北抗联史实陈列馆</w:t>
      </w:r>
    </w:p>
    <w:p>
      <w:r>
        <w:rPr>
          <w:rFonts w:ascii="宋体" w:hAnsi="宋体" w:eastAsia="宋体"/>
          <w:sz w:val="24"/>
        </w:rPr>
        <w:t>陈亚夫，奚丹著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不朽的丰碑·英雄悲歌  东北抗联史实陈列馆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陈亚夫，奚丹著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本书出售、求购地址：https://www.jiaokey.com/book/detail/14128459.html</w:t>
      </w:r>
    </w:p>
    <w:p>
      <w:r>
        <w:t>更多相关图书推荐：https://www.jiaokey.com</w:t>
      </w:r>
    </w:p>
    <w:p>
      <w:r>
        <w:t>陈亚夫，奚丹著 其他作品：https://www.jiaokey.com/tag/陈亚夫，奚丹著.html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关键词搜索：https://www.jiaokey.com/tag/不朽的丰碑·英雄悲歌  东北抗联史实陈列馆.html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