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打破神话  平型关战役遗址</w:t>
      </w:r>
    </w:p>
    <w:p>
      <w:r>
        <w:rPr>
          <w:rFonts w:ascii="宋体" w:hAnsi="宋体" w:eastAsia="宋体"/>
          <w:sz w:val="24"/>
        </w:rPr>
        <w:t>孙有会，孟瑶编写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打破神话  平型关战役遗址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孙有会，孟瑶编写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本书出售、求购地址：https://www.jiaokey.com/book/detail/14128458.html</w:t>
      </w:r>
    </w:p>
    <w:p>
      <w:r>
        <w:t>更多相关图书推荐：https://www.jiaokey.com</w:t>
      </w:r>
    </w:p>
    <w:p>
      <w:r>
        <w:t>孙有会，孟瑶编写 其他作品：https://www.jiaokey.com/tag/孙有会，孟瑶编写.html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关键词搜索：https://www.jiaokey.com/tag/打破神话  平型关战役遗址.html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