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书名：胸外科手术学</w:t>
      </w:r>
    </w:p>
    <w:p>
      <w:r>
        <w:t>作者：亨德里克·C.迪内曼</w:t>
      </w:r>
    </w:p>
    <w:p>
      <w:r>
        <w:t>出版社：上海:上海科学技术出版社,2017.01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胸外科手术学 评论地址：https://www.jiaokey.com/book/detail/14128449.html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