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皮肤病理鉴别诊断彩色图谱</w:t>
      </w:r>
    </w:p>
    <w:p>
      <w:r>
        <w:rPr>
          <w:rFonts w:ascii="宋体" w:hAnsi="宋体" w:eastAsia="宋体"/>
          <w:sz w:val="24"/>
        </w:rPr>
        <w:t>Loren E.Clarke，Jennie T.Clarke，Klaus F.Helm原著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皮肤病理鉴别诊断彩色图谱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Loren E.Clarke，Jennie T.Clarke，Klaus F.Helm原著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本书出售、求购地址：https://www.jiaokey.com/book/detail/14128446.html</w:t>
      </w:r>
    </w:p>
    <w:p>
      <w:r>
        <w:t>更多相关图书推荐：https://www.jiaokey.com</w:t>
      </w:r>
    </w:p>
    <w:p>
      <w:r>
        <w:t>Loren E.Clarke，Jennie T.Clarke，Klaus F.Helm原著 其他作品：https://www.jiaokey.com/tag/Loren E.Clarke，Jennie T.Clarke，Klaus F.Helm原著.html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关键词搜索：https://www.jiaokey.com/tag/皮肤病理鉴别诊断彩色图谱.html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