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功能颌学从颞下颌关节到微笑设计</w:t>
      </w:r>
    </w:p>
    <w:p>
      <w:r>
        <w:rPr>
          <w:rFonts w:ascii="宋体" w:hAnsi="宋体" w:eastAsia="宋体"/>
          <w:sz w:val="24"/>
        </w:rPr>
        <w:t>（美）道森著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功能颌学从颞下颌关节到微笑设计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本书出售、求购地址：https://www.jiaokey.com/book/detail/14128445.html</w:t>
      </w:r>
    </w:p>
    <w:p>
      <w:r>
        <w:t>更多相关图书推荐：https://www.jiaokey.com</w:t>
      </w:r>
    </w:p>
    <w:p>
      <w:r>
        <w:t>（美）道森著 其他作品：https://www.jiaokey.com/tag/（美）道森著.html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关键词搜索：https://www.jiaokey.com/tag/功能颌学从颞下颌关节到微笑设计.html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