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疼痛影像学  翻译版</w:t>
      </w:r>
    </w:p>
    <w:p>
      <w:r>
        <w:rPr>
          <w:rFonts w:ascii="宋体" w:hAnsi="宋体" w:eastAsia="宋体"/>
          <w:sz w:val="24"/>
        </w:rPr>
        <w:t>STEVEND.WALDMAN，ROBERTS.D.CAMPBELL主编；倪家骧，唐元章主译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疼痛影像学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STEVEND.WALDMAN，ROBERTS.D.CAMPBELL主编；倪家骧，唐元章主译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本书出售、求购地址：https://www.jiaokey.com/book/detail/14128440.html</w:t>
      </w:r>
    </w:p>
    <w:p>
      <w:r>
        <w:t>更多相关图书推荐：https://www.jiaokey.com</w:t>
      </w:r>
    </w:p>
    <w:p>
      <w:r>
        <w:t>STEVEND.WALDMAN，ROBERTS.D.CAMPBELL主编；倪家骧，唐元章主译 其他作品：https://www.jiaokey.com/tag/STEVEND.WALDMAN，ROBERTS.D.CAMPBELL主编；倪家骧，唐元章主译.html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关键词搜索：https://www.jiaokey.com/tag/疼痛影像学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