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书名：石林燕语</w:t>
      </w:r>
    </w:p>
    <w:p>
      <w:r>
        <w:t>作者：（宋）叶梦得撰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石林燕语 评论地址：https://www.jiaokey.com/book/detail/14128392.html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