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领导人物的有效训练  如何成为一个成功的领导者</w:t>
      </w:r>
    </w:p>
    <w:p>
      <w:r>
        <w:rPr>
          <w:rFonts w:ascii="宋体" w:hAnsi="宋体" w:eastAsia="宋体"/>
          <w:sz w:val="24"/>
        </w:rPr>
        <w:t>Dr.ThomasGordon原著；陆宗璇译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领导人物的有效训练  如何成为一个成功的领导者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Dr.ThomasGordon原著；陆宗璇译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本书出售、求购地址：https://www.jiaokey.com/book/detail/14128376.html</w:t>
      </w:r>
    </w:p>
    <w:p>
      <w:r>
        <w:t>更多相关图书推荐：https://www.jiaokey.com</w:t>
      </w:r>
    </w:p>
    <w:p>
      <w:r>
        <w:t>Dr.ThomasGordon原著；陆宗璇译 其他作品：https://www.jiaokey.com/tag/Dr.ThomasGordon原著；陆宗璇译.html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关键词搜索：https://www.jiaokey.com/tag/领导人物的有效训练  如何成为一个成功的领导者.html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