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傅译传记五种  三联纪念版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傅译传记五种  三联纪念版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本书出售、求购地址：https://www.jiaokey.com/book/detail/14128352.html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关键词搜索：https://www.jiaokey.com/tag/傅译传记五种  三联纪念版.html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