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总统·政党与首相  分权如何影响政党的组织和行为</w:t>
      </w:r>
    </w:p>
    <w:p>
      <w:r>
        <w:rPr>
          <w:rFonts w:ascii="宋体" w:hAnsi="宋体" w:eastAsia="宋体"/>
          <w:sz w:val="24"/>
        </w:rPr>
        <w:t>（美）大卫·J.塞缪尔斯（David J.Samuels），（美）马修·S.舒格特（Matthew S.Shugart）著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总统·政党与首相  分权如何影响政党的组织和行为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（美）大卫·J.塞缪尔斯（David J.Samuels），（美）马修·S.舒格特（Matthew S.Shugart）著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本书出售、求购地址：https://www.jiaokey.com/book/detail/14128348.html</w:t>
      </w:r>
    </w:p>
    <w:p>
      <w:r>
        <w:t>更多相关图书推荐：https://www.jiaokey.com</w:t>
      </w:r>
    </w:p>
    <w:p>
      <w:r>
        <w:t>（美）大卫·J.塞缪尔斯（David J.Samuels），（美）马修·S.舒格特（Matthew S.Shugart）著 其他作品：https://www.jiaokey.com/tag/（美）大卫·J.塞缪尔斯（David J.Samuels），（美）马修·S.舒格特（Matthew S.Shugart）著.html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关键词搜索：https://www.jiaokey.com/tag/总统·政党与首相  分权如何影响政党的组织和行为.html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