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孔雀翎  赵丽宏经典美文100篇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孔雀翎  赵丽宏经典美文100篇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本书出售、求购地址：https://www.jiaokey.com/book/detail/14128343.html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关键词搜索：https://www.jiaokey.com/tag/孔雀翎  赵丽宏经典美文100篇.html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