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书名：麻绳编织的收纳篮和包袋</w:t>
      </w:r>
    </w:p>
    <w:p>
      <w:r>
        <w:t>作者：（日）青木惠理子著；蒋幼幼译</w:t>
      </w:r>
    </w:p>
    <w:p>
      <w:r>
        <w:t>出版社：郑州:河南科学技术出版社,2017.01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麻绳编织的收纳篮和包袋 评论地址：https://www.jiaokey.com/book/detail/14128318.html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