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不恋过往  不负流年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不恋过往  不负流年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本书出售、求购地址：https://www.jiaokey.com/book/detail/14128311.html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关键词搜索：https://www.jiaokey.com/tag/林清玄作品  不恋过往  不负流年.html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