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成为父女  爱的梦幻之旅</w:t>
      </w:r>
    </w:p>
    <w:p>
      <w:r>
        <w:rPr>
          <w:rFonts w:ascii="宋体" w:hAnsi="宋体" w:eastAsia="宋体"/>
          <w:sz w:val="24"/>
        </w:rPr>
        <w:t>（美）布莱恩·克莱姆斯（Brian A.Klems）著；于月新译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成为父女  爱的梦幻之旅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（美）布莱恩·克莱姆斯（Brian A.Klems）著；于月新译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本书出售、求购地址：https://www.jiaokey.com/book/detail/14128310.html</w:t>
      </w:r>
    </w:p>
    <w:p>
      <w:r>
        <w:t>更多相关图书推荐：https://www.jiaokey.com</w:t>
      </w:r>
    </w:p>
    <w:p>
      <w:r>
        <w:t>（美）布莱恩·克莱姆斯（Brian A.Klems）著；于月新译 其他作品：https://www.jiaokey.com/tag/（美）布莱恩·克莱姆斯（Brian A.Klems）著；于月新译.html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关键词搜索：https://www.jiaokey.com/tag/成为父女  爱的梦幻之旅.html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