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青梅煮酒  三国群雄的帅和怪  增补版</w:t>
      </w:r>
    </w:p>
    <w:p>
      <w:r>
        <w:rPr>
          <w:rFonts w:ascii="宋体" w:hAnsi="宋体" w:eastAsia="宋体"/>
          <w:sz w:val="24"/>
        </w:rPr>
        <w:t>周泽雄著；增补版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青梅煮酒  三国群雄的帅和怪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周泽雄著；增补版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本书出售、求购地址：https://www.jiaokey.com/book/detail/14128294.html</w:t>
      </w:r>
    </w:p>
    <w:p>
      <w:r>
        <w:t>更多相关图书推荐：https://www.jiaokey.com</w:t>
      </w:r>
    </w:p>
    <w:p>
      <w:r>
        <w:t>周泽雄著；增补版 其他作品：https://www.jiaokey.com/tag/周泽雄著；增补版.html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关键词搜索：https://www.jiaokey.com/tag/青梅煮酒  三国群雄的帅和怪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