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明天来吧  拉腊讽刺文集</w:t>
      </w:r>
    </w:p>
    <w:p>
      <w:r>
        <w:rPr>
          <w:rFonts w:ascii="宋体" w:hAnsi="宋体" w:eastAsia="宋体"/>
          <w:sz w:val="24"/>
        </w:rPr>
        <w:t>（西）马利安诺·何塞·德·拉腊（Mariano Jose De Larra）著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282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明天来吧  拉腊讽刺文集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（西）马利安诺·何塞·德·拉腊（Mariano Jose De Larra）著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杂文集-西班牙-现代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本书出售、求购地址：https://www.jiaokey.com/book/detail/14128287.html</w:t>
      </w:r>
    </w:p>
    <w:p>
      <w:r>
        <w:t>更多相关图书推荐：https://www.jiaokey.com</w:t>
      </w:r>
    </w:p>
    <w:p>
      <w:r>
        <w:t>（西）马利安诺·何塞·德·拉腊（Mariano Jose De Larra）著 其他作品：https://www.jiaokey.com/tag/（西）马利安诺·何塞·德·拉腊（Mariano Jose De Larra）著.html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关键词搜索：https://www.jiaokey.com/tag/杂文集-西班牙-现代.html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