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谁动了国家的奶酪  避税天堂调查</w:t>
      </w:r>
    </w:p>
    <w:p>
      <w:r>
        <w:rPr>
          <w:rFonts w:ascii="宋体" w:hAnsi="宋体" w:eastAsia="宋体"/>
          <w:sz w:val="24"/>
        </w:rPr>
        <w:t>加布里埃尔·祖克曼（Gabriel Zucman）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谁动了国家的奶酪  避税天堂调查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加布里埃尔·祖克曼（Gabriel Zucman）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本书出售、求购地址：https://www.jiaokey.com/book/detail/14128280.html</w:t>
      </w:r>
    </w:p>
    <w:p>
      <w:r>
        <w:t>更多相关图书推荐：https://www.jiaokey.com</w:t>
      </w:r>
    </w:p>
    <w:p>
      <w:r>
        <w:t>加布里埃尔·祖克曼（Gabriel Zucman） 其他作品：https://www.jiaokey.com/tag/加布里埃尔·祖克曼（Gabriel Zucman）.html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关键词搜索：https://www.jiaokey.com/tag/谁动了国家的奶酪  避税天堂调查.html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