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书名：“恶魔秘器”系列  第3部  发条公主</w:t>
      </w:r>
    </w:p>
    <w:p>
      <w:r>
        <w:t>作者：（美）卡桑德拉·克莱尔著；张强，王一菁，李丰任译</w:t>
      </w:r>
    </w:p>
    <w:p>
      <w:r>
        <w:t>出版社：上海:上海文艺出版社,2016.12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“恶魔秘器”系列  第3部  发条公主 评论地址：https://www.jiaokey.com/book/detail/14128268.html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