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书名：姑娘，你的格局远比外貌更重要</w:t>
      </w:r>
    </w:p>
    <w:p>
      <w:r>
        <w:t>作者：白壁微瑕著</w:t>
      </w:r>
    </w:p>
    <w:p>
      <w:r>
        <w:t>出版社：青岛:青岛出版社,2017.01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姑娘，你的格局远比外貌更重要 评论地址：https://www.jiaokey.com/book/detail/14128267.html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