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沧桑阅尽话爱国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沧桑阅尽话爱国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本书出售、求购地址：https://www.jiaokey.com/book/detail/14128259.html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关键词搜索：https://www.jiaokey.com/tag/沧桑阅尽话爱国.html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