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未来已来  南风窗  “全球思想家”栏目精选</w:t>
      </w:r>
    </w:p>
    <w:p>
      <w:r>
        <w:rPr>
          <w:rFonts w:ascii="宋体" w:hAnsi="宋体" w:eastAsia="宋体"/>
          <w:sz w:val="24"/>
        </w:rPr>
        <w:t>南风窗杂志社编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未来已来  南风窗  “全球思想家”栏目精选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本书出售、求购地址：https://www.jiaokey.com/book/detail/14128217.html</w:t>
      </w:r>
    </w:p>
    <w:p>
      <w:r>
        <w:t>更多相关图书推荐：https://www.jiaokey.com</w:t>
      </w:r>
    </w:p>
    <w:p>
      <w:r>
        <w:t>南风窗杂志社编 其他作品：https://www.jiaokey.com/tag/南风窗杂志社编.html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关键词搜索：https://www.jiaokey.com/tag/未来已来  南风窗  “全球思想家”栏目精选.html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