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书名：时尚文化丛书  奢侈的</w:t>
      </w:r>
    </w:p>
    <w:p>
      <w:r>
        <w:t>作者：（美）黛娜·托马斯著；李孟苏译</w:t>
      </w:r>
    </w:p>
    <w:p>
      <w:r>
        <w:t>出版社：重庆:重庆大学出版社,2017.01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时尚文化丛书  奢侈的 评论地址：https://www.jiaokey.com/book/detail/14128202.html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