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真诚的骗子</w:t>
      </w:r>
    </w:p>
    <w:p>
      <w:r>
        <w:rPr>
          <w:rFonts w:ascii="宋体" w:hAnsi="宋体" w:eastAsia="宋体"/>
          <w:sz w:val="24"/>
        </w:rPr>
        <w:t>（芬）托&lt;font color=Red&gt;芙&lt;/font&gt;·扬松著；符仕发译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真诚的骗子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（芬）托&lt;font color=Red&gt;芙&lt;/font&gt;·扬松著；符仕发译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本书出售、求购地址：https://www.jiaokey.com/book/detail/14128196.html</w:t>
      </w:r>
    </w:p>
    <w:p>
      <w:r>
        <w:t>更多相关图书推荐：https://www.jiaokey.com</w:t>
      </w:r>
    </w:p>
    <w:p>
      <w:r>
        <w:t>（芬）托&lt;font color=Red&gt;芙&lt;/font&gt;·扬松著；符仕发译 其他作品：https://www.jiaokey.com/tag/（芬）托&lt;font color=Red&gt;芙&lt;/font&gt;·扬松著；符仕发译.html</w:t>
      </w:r>
    </w:p>
    <w:p>
      <w:r>
        <w:t>杭州:浙江大学出版社,2016.11 出版图书：https://www.jiaokey.com/tag/杭州:浙江大学出版社,2016.11.html</w:t>
      </w:r>
    </w:p>
    <w:p>
      <w:r>
        <w:t>关键词搜索：https://www.jiaokey.com/tag/长篇小说-芬兰-现代.html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