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书名：怛逻斯之战  唐与阿拉伯帝国的交锋</w:t>
      </w:r>
    </w:p>
    <w:p>
      <w:r>
        <w:t>作者：杨军，高厦著</w:t>
      </w:r>
    </w:p>
    <w:p>
      <w:r>
        <w:t>出版社：北京:商务印书馆,2016.11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怛逻斯之战  唐与阿拉伯帝国的交锋 评论地址：https://www.jiaokey.com/book/detail/14128178.html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